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0D13" w:rsidRDefault="009E4080" w14:paraId="2B6F0472" w14:textId="77777777">
      <w:pPr>
        <w:pStyle w:val="Heading1"/>
      </w:pPr>
      <w:r>
        <w:t>Community Cohesion Integration Fund 2026–2027 – Blank Funding Application</w:t>
      </w:r>
    </w:p>
    <w:p w:rsidR="00770D13" w:rsidRDefault="009E4080" w14:paraId="5D0A4295" w14:textId="77777777">
      <w:pPr>
        <w:pStyle w:val="Heading1"/>
      </w:pPr>
      <w:r w:rsidRPr="72B4F348" w:rsidR="009E4080">
        <w:rPr>
          <w:rStyle w:val="Heading2Char"/>
        </w:rPr>
        <w:t xml:space="preserve">1. </w:t>
      </w:r>
      <w:r w:rsidRPr="72B4F348" w:rsidR="009E4080">
        <w:rPr>
          <w:rStyle w:val="Heading2Char"/>
        </w:rPr>
        <w:t>Organisation Details</w:t>
      </w:r>
    </w:p>
    <w:p w:rsidR="00770D13" w:rsidP="72B4F348" w:rsidRDefault="009E4080" w14:paraId="6DA93EAB" w14:textId="46CA58A8">
      <w:pPr>
        <w:pStyle w:val="Heading3"/>
        <w:rPr>
          <w:b w:val="0"/>
          <w:bCs w:val="0"/>
          <w:color w:val="auto"/>
        </w:rPr>
      </w:pPr>
      <w:r w:rsidR="009E4080">
        <w:rPr/>
        <w:t>Organisation Name:</w:t>
      </w:r>
      <w:r>
        <w:br/>
      </w:r>
      <w:r w:rsidRPr="72B4F348" w:rsidR="009E4080">
        <w:rPr>
          <w:b w:val="1"/>
          <w:bCs w:val="1"/>
          <w:color w:val="auto"/>
        </w:rPr>
        <w:t>Type of Organisation:</w:t>
      </w:r>
      <w:r>
        <w:br/>
      </w:r>
      <w:r w:rsidRPr="72B4F348" w:rsidR="009E4080">
        <w:rPr>
          <w:b w:val="1"/>
          <w:bCs w:val="1"/>
          <w:color w:val="auto"/>
        </w:rPr>
        <w:t>Registered Charity Number (if applicable):</w:t>
      </w:r>
      <w:r>
        <w:br/>
      </w:r>
      <w:r w:rsidRPr="72B4F348" w:rsidR="009E4080">
        <w:rPr>
          <w:b w:val="1"/>
          <w:bCs w:val="1"/>
          <w:color w:val="auto"/>
        </w:rPr>
        <w:t>Organisation Address:</w:t>
      </w:r>
      <w:r>
        <w:br/>
      </w:r>
      <w:r w:rsidRPr="72B4F348" w:rsidR="009E4080">
        <w:rPr>
          <w:b w:val="1"/>
          <w:bCs w:val="1"/>
          <w:color w:val="auto"/>
        </w:rPr>
        <w:t>Project Lead Name</w:t>
      </w:r>
      <w:r w:rsidRPr="72B4F348" w:rsidR="28FDC0DF">
        <w:rPr>
          <w:b w:val="1"/>
          <w:bCs w:val="1"/>
          <w:color w:val="auto"/>
        </w:rPr>
        <w:t>:</w:t>
      </w:r>
      <w:r>
        <w:br/>
      </w:r>
      <w:r w:rsidRPr="72B4F348" w:rsidR="009E4080">
        <w:rPr>
          <w:b w:val="1"/>
          <w:bCs w:val="1"/>
          <w:color w:val="auto"/>
        </w:rPr>
        <w:t>Telephone Number:</w:t>
      </w:r>
      <w:r>
        <w:br/>
      </w:r>
      <w:r w:rsidRPr="72B4F348" w:rsidR="009E4080">
        <w:rPr>
          <w:b w:val="1"/>
          <w:bCs w:val="1"/>
          <w:color w:val="auto"/>
        </w:rPr>
        <w:t>Email Address:</w:t>
      </w:r>
      <w:r>
        <w:br/>
      </w:r>
      <w:r w:rsidRPr="72B4F348" w:rsidR="009E4080">
        <w:rPr>
          <w:b w:val="1"/>
          <w:bCs w:val="1"/>
          <w:color w:val="auto"/>
        </w:rPr>
        <w:t>Project Title:</w:t>
      </w:r>
      <w:r>
        <w:br/>
      </w:r>
      <w:r w:rsidRPr="72B4F348" w:rsidR="009E4080">
        <w:rPr>
          <w:b w:val="1"/>
          <w:bCs w:val="1"/>
          <w:color w:val="auto"/>
        </w:rPr>
        <w:t>Total Funding Requested (max £20,000):</w:t>
      </w:r>
      <w:r>
        <w:br/>
      </w:r>
      <w:r w:rsidRPr="72B4F348" w:rsidR="009E4080">
        <w:rPr>
          <w:b w:val="1"/>
          <w:bCs w:val="1"/>
          <w:color w:val="auto"/>
        </w:rPr>
        <w:t>Project Start Date (from March 2026):</w:t>
      </w:r>
      <w:r>
        <w:br/>
      </w:r>
      <w:r w:rsidRPr="72B4F348" w:rsidR="009E4080">
        <w:rPr>
          <w:b w:val="1"/>
          <w:bCs w:val="1"/>
          <w:color w:val="auto"/>
        </w:rPr>
        <w:t>Project End Date (no later than 31 March 2027)</w:t>
      </w:r>
      <w:r w:rsidRPr="72B4F348" w:rsidR="009E4080">
        <w:rPr>
          <w:b w:val="0"/>
          <w:bCs w:val="0"/>
          <w:color w:val="auto"/>
        </w:rPr>
        <w:t>:</w:t>
      </w:r>
    </w:p>
    <w:p w:rsidR="00770D13" w:rsidP="72B4F348" w:rsidRDefault="009E4080" w14:paraId="10D61F95" w14:textId="6655E176">
      <w:pPr>
        <w:pStyle w:val="Heading2"/>
        <w:rPr>
          <w:b w:val="0"/>
          <w:bCs w:val="0"/>
          <w:sz w:val="20"/>
          <w:szCs w:val="20"/>
        </w:rPr>
      </w:pPr>
      <w:r w:rsidR="2EAB409B">
        <w:rPr/>
        <w:t>2. Project Summary</w:t>
      </w:r>
      <w:r w:rsidR="21842FDD">
        <w:rPr/>
        <w:t xml:space="preserve"> </w:t>
      </w:r>
      <w:r w:rsidR="698F30AE">
        <w:rPr/>
        <w:t xml:space="preserve">Maximum </w:t>
      </w:r>
      <w:r w:rsidR="21842FDD">
        <w:rPr/>
        <w:t>200 words</w:t>
      </w:r>
    </w:p>
    <w:p w:rsidR="00770D13" w:rsidP="72B4F348" w:rsidRDefault="009E4080" w14:paraId="01865B8B" w14:textId="77777777">
      <w:pPr>
        <w:rPr>
          <w:rStyle w:val="Heading3Char"/>
          <w:b w:val="1"/>
          <w:bCs w:val="1"/>
          <w:color w:val="auto"/>
        </w:rPr>
      </w:pPr>
      <w:r w:rsidRPr="72B4F348" w:rsidR="009E4080">
        <w:rPr>
          <w:rStyle w:val="Heading3Char"/>
          <w:b w:val="1"/>
          <w:bCs w:val="1"/>
          <w:color w:val="auto"/>
        </w:rPr>
        <w:t xml:space="preserve">Provide </w:t>
      </w:r>
      <w:r w:rsidRPr="72B4F348" w:rsidR="009E4080">
        <w:rPr>
          <w:rStyle w:val="Heading3Char"/>
          <w:b w:val="1"/>
          <w:bCs w:val="1"/>
          <w:color w:val="auto"/>
        </w:rPr>
        <w:t>a short description</w:t>
      </w:r>
      <w:r w:rsidRPr="72B4F348" w:rsidR="009E4080">
        <w:rPr>
          <w:rStyle w:val="Heading3Char"/>
          <w:b w:val="1"/>
          <w:bCs w:val="1"/>
          <w:color w:val="auto"/>
        </w:rPr>
        <w:t xml:space="preserve"> of your project and what you aim to achieve:</w:t>
      </w:r>
    </w:p>
    <w:p w:rsidR="00770D13" w:rsidP="72B4F348" w:rsidRDefault="009E4080" w14:paraId="1A7290C1" w14:textId="48AA3C48">
      <w:pPr>
        <w:pStyle w:val="Heading2"/>
        <w:rPr>
          <w:b w:val="0"/>
          <w:bCs w:val="0"/>
          <w:sz w:val="20"/>
          <w:szCs w:val="20"/>
        </w:rPr>
      </w:pPr>
      <w:r w:rsidR="2EAB409B">
        <w:rPr/>
        <w:t>3. Purpose and Alignment with the Fund</w:t>
      </w:r>
      <w:r w:rsidR="23C760AF">
        <w:rPr/>
        <w:t xml:space="preserve"> </w:t>
      </w:r>
      <w:r w:rsidR="6811A8D2">
        <w:rPr/>
        <w:t>Maximum 400 words</w:t>
      </w:r>
    </w:p>
    <w:p w:rsidR="00770D13" w:rsidP="72B4F348" w:rsidRDefault="009E4080" w14:paraId="38280ADD" w14:textId="77777777">
      <w:pPr>
        <w:rPr>
          <w:rStyle w:val="Heading3Char"/>
          <w:color w:val="auto"/>
        </w:rPr>
      </w:pPr>
      <w:r w:rsidRPr="72B4F348" w:rsidR="009E4080">
        <w:rPr>
          <w:rStyle w:val="Heading3Char"/>
          <w:color w:val="auto"/>
        </w:rPr>
        <w:t>Explain how your project will strengthen community cohesion in Falkirk and support the inclusion of New Scots:</w:t>
      </w:r>
    </w:p>
    <w:p w:rsidR="00770D13" w:rsidP="72B4F348" w:rsidRDefault="009E4080" w14:paraId="7335A1F4" w14:textId="77777777">
      <w:pPr>
        <w:pStyle w:val="Heading2"/>
      </w:pPr>
      <w:r w:rsidR="009E4080">
        <w:rPr/>
        <w:t>4. Who Will Benefit?</w:t>
      </w:r>
    </w:p>
    <w:p w:rsidR="00770D13" w:rsidP="72B4F348" w:rsidRDefault="009E4080" w14:paraId="6B92F1BE" w14:textId="77777777">
      <w:pPr>
        <w:pStyle w:val="Heading3"/>
        <w:rPr>
          <w:color w:val="auto"/>
        </w:rPr>
      </w:pPr>
      <w:r w:rsidRPr="72B4F348" w:rsidR="009E4080">
        <w:rPr>
          <w:color w:val="auto"/>
        </w:rPr>
        <w:t>Describe target groups and confirm that at least 25% of participants will be Falkirk New Scots.</w:t>
      </w:r>
      <w:r>
        <w:br/>
      </w:r>
      <w:r w:rsidRPr="72B4F348" w:rsidR="009E4080">
        <w:rPr>
          <w:color w:val="auto"/>
        </w:rPr>
        <w:t>Primary beneficiary groups:</w:t>
      </w:r>
      <w:r>
        <w:br/>
      </w:r>
      <w:r w:rsidRPr="72B4F348" w:rsidR="009E4080">
        <w:rPr>
          <w:color w:val="auto"/>
        </w:rPr>
        <w:t>Expected total number of participants:</w:t>
      </w:r>
      <w:r>
        <w:br/>
      </w:r>
      <w:r w:rsidRPr="72B4F348" w:rsidR="009E4080">
        <w:rPr>
          <w:color w:val="auto"/>
        </w:rPr>
        <w:t>Expected number/percentage of New Scots:</w:t>
      </w:r>
    </w:p>
    <w:p w:rsidR="00770D13" w:rsidRDefault="009E4080" w14:paraId="7F50F9A2" w14:textId="77777777">
      <w:pPr>
        <w:pStyle w:val="Heading1"/>
      </w:pPr>
      <w:r w:rsidRPr="72B4F348" w:rsidR="009E4080">
        <w:rPr>
          <w:rStyle w:val="Heading2Char"/>
        </w:rPr>
        <w:t>5. Project Activities (Minimum 25 Sessions)</w:t>
      </w:r>
    </w:p>
    <w:p w:rsidR="00770D13" w:rsidP="72B4F348" w:rsidRDefault="009E4080" w14:paraId="6085C68B" w14:textId="77777777">
      <w:pPr>
        <w:pStyle w:val="Heading3"/>
        <w:rPr>
          <w:color w:val="auto"/>
        </w:rPr>
      </w:pPr>
      <w:r w:rsidRPr="72B4F348" w:rsidR="009E4080">
        <w:rPr>
          <w:color w:val="auto"/>
        </w:rPr>
        <w:t>List the activities or sessions you will deliver:</w:t>
      </w:r>
      <w:r>
        <w:br/>
      </w:r>
      <w:r w:rsidRPr="72B4F348" w:rsidR="009E4080">
        <w:rPr>
          <w:color w:val="auto"/>
        </w:rPr>
        <w:t>Activity 1:</w:t>
      </w:r>
      <w:r>
        <w:br/>
      </w:r>
      <w:r w:rsidRPr="72B4F348" w:rsidR="009E4080">
        <w:rPr>
          <w:color w:val="auto"/>
        </w:rPr>
        <w:t>Activity 2:</w:t>
      </w:r>
      <w:r>
        <w:br/>
      </w:r>
      <w:r w:rsidRPr="72B4F348" w:rsidR="009E4080">
        <w:rPr>
          <w:color w:val="auto"/>
        </w:rPr>
        <w:t>Activity 3:</w:t>
      </w:r>
      <w:r>
        <w:br/>
      </w:r>
      <w:r w:rsidRPr="72B4F348" w:rsidR="009E4080">
        <w:rPr>
          <w:color w:val="auto"/>
        </w:rPr>
        <w:t>Additional activities:</w:t>
      </w:r>
      <w:r>
        <w:br/>
      </w:r>
      <w:r w:rsidRPr="72B4F348" w:rsidR="009E4080">
        <w:rPr>
          <w:color w:val="auto"/>
        </w:rPr>
        <w:t>Total number of planned sessions:</w:t>
      </w:r>
    </w:p>
    <w:p w:rsidR="00770D13" w:rsidRDefault="009E4080" w14:paraId="071EA4BB" w14:textId="62CFC8CF">
      <w:pPr>
        <w:pStyle w:val="Heading1"/>
      </w:pPr>
      <w:r w:rsidRPr="72B4F348" w:rsidR="2EAB409B">
        <w:rPr>
          <w:rStyle w:val="Heading2Char"/>
        </w:rPr>
        <w:t>6. Addressing Barriers to Community Cohesion</w:t>
      </w:r>
      <w:r w:rsidRPr="72B4F348" w:rsidR="49C52689">
        <w:rPr>
          <w:rStyle w:val="Heading2Char"/>
        </w:rPr>
        <w:t xml:space="preserve"> </w:t>
      </w:r>
      <w:r w:rsidRPr="72B4F348" w:rsidR="604DA561">
        <w:rPr>
          <w:rStyle w:val="Heading2Char"/>
        </w:rPr>
        <w:t>maximum</w:t>
      </w:r>
      <w:r w:rsidRPr="72B4F348" w:rsidR="604DA561">
        <w:rPr>
          <w:rStyle w:val="Heading2Char"/>
        </w:rPr>
        <w:t xml:space="preserve"> </w:t>
      </w:r>
      <w:r w:rsidRPr="72B4F348" w:rsidR="49C52689">
        <w:rPr>
          <w:rStyle w:val="Heading2Char"/>
        </w:rPr>
        <w:t>400 words</w:t>
      </w:r>
    </w:p>
    <w:p w:rsidR="00770D13" w:rsidP="72B4F348" w:rsidRDefault="009E4080" w14:paraId="3DA2526E" w14:textId="77777777">
      <w:pPr>
        <w:pStyle w:val="Heading3"/>
        <w:rPr>
          <w:b w:val="1"/>
          <w:bCs w:val="1"/>
          <w:color w:val="auto"/>
        </w:rPr>
      </w:pPr>
      <w:r w:rsidRPr="72B4F348" w:rsidR="009E4080">
        <w:rPr>
          <w:b w:val="1"/>
          <w:bCs w:val="1"/>
          <w:color w:val="auto"/>
        </w:rPr>
        <w:t>Describe how your project addresses:</w:t>
      </w:r>
      <w:r>
        <w:br/>
      </w:r>
      <w:r w:rsidRPr="72B4F348" w:rsidR="009E4080">
        <w:rPr>
          <w:b w:val="1"/>
          <w:bCs w:val="1"/>
          <w:color w:val="auto"/>
        </w:rPr>
        <w:t>- Lack of public understanding</w:t>
      </w:r>
      <w:r>
        <w:br/>
      </w:r>
      <w:r w:rsidRPr="72B4F348" w:rsidR="009E4080">
        <w:rPr>
          <w:b w:val="1"/>
          <w:bCs w:val="1"/>
          <w:color w:val="auto"/>
        </w:rPr>
        <w:t>- Cultural and religious needs</w:t>
      </w:r>
      <w:r>
        <w:br/>
      </w:r>
      <w:r w:rsidRPr="72B4F348" w:rsidR="009E4080">
        <w:rPr>
          <w:b w:val="1"/>
          <w:bCs w:val="1"/>
          <w:color w:val="auto"/>
        </w:rPr>
        <w:t>- Transport difficulties</w:t>
      </w:r>
      <w:r>
        <w:br/>
      </w:r>
      <w:r w:rsidRPr="72B4F348" w:rsidR="009E4080">
        <w:rPr>
          <w:b w:val="1"/>
          <w:bCs w:val="1"/>
          <w:color w:val="auto"/>
        </w:rPr>
        <w:t>- Language barriers</w:t>
      </w:r>
      <w:r>
        <w:br/>
      </w:r>
      <w:r w:rsidRPr="72B4F348" w:rsidR="009E4080">
        <w:rPr>
          <w:b w:val="1"/>
          <w:bCs w:val="1"/>
          <w:color w:val="auto"/>
        </w:rPr>
        <w:t xml:space="preserve">- Trauma, </w:t>
      </w:r>
      <w:r w:rsidRPr="72B4F348" w:rsidR="009E4080">
        <w:rPr>
          <w:b w:val="1"/>
          <w:bCs w:val="1"/>
          <w:color w:val="auto"/>
        </w:rPr>
        <w:t>grief</w:t>
      </w:r>
      <w:r w:rsidRPr="72B4F348" w:rsidR="009E4080">
        <w:rPr>
          <w:b w:val="1"/>
          <w:bCs w:val="1"/>
          <w:color w:val="auto"/>
        </w:rPr>
        <w:t xml:space="preserve"> and isolation</w:t>
      </w:r>
    </w:p>
    <w:p w:rsidR="00770D13" w:rsidP="72B4F348" w:rsidRDefault="009E4080" w14:paraId="17411E28" w14:textId="77777777">
      <w:pPr>
        <w:pStyle w:val="Heading2"/>
      </w:pPr>
      <w:r w:rsidR="009E4080">
        <w:rPr/>
        <w:t>7. Expected Outcomes</w:t>
      </w:r>
    </w:p>
    <w:p w:rsidR="00770D13" w:rsidP="72B4F348" w:rsidRDefault="009E4080" w14:paraId="382E8FFE" w14:textId="77777777">
      <w:pPr>
        <w:pStyle w:val="Heading3"/>
        <w:rPr>
          <w:color w:val="auto"/>
        </w:rPr>
      </w:pPr>
      <w:r w:rsidRPr="72B4F348" w:rsidR="2EAB409B">
        <w:rPr>
          <w:color w:val="auto"/>
        </w:rPr>
        <w:t>List the positive changes your project aims to achieve:</w:t>
      </w:r>
      <w:r>
        <w:br/>
      </w:r>
      <w:r w:rsidRPr="72B4F348" w:rsidR="2EAB409B">
        <w:rPr>
          <w:color w:val="auto"/>
        </w:rPr>
        <w:t>Outcome 1:</w:t>
      </w:r>
      <w:r>
        <w:br/>
      </w:r>
      <w:r w:rsidRPr="72B4F348" w:rsidR="2EAB409B">
        <w:rPr>
          <w:color w:val="auto"/>
        </w:rPr>
        <w:t>Outcome 2:</w:t>
      </w:r>
      <w:r>
        <w:br/>
      </w:r>
      <w:r w:rsidRPr="72B4F348" w:rsidR="2EAB409B">
        <w:rPr>
          <w:color w:val="auto"/>
        </w:rPr>
        <w:t>Outcome 3:</w:t>
      </w:r>
    </w:p>
    <w:p w:rsidR="775F5430" w:rsidP="72B4F348" w:rsidRDefault="775F5430" w14:paraId="22812A5D" w14:textId="65A45311">
      <w:pPr>
        <w:rPr>
          <w:rStyle w:val="Heading3Char"/>
          <w:color w:val="auto"/>
        </w:rPr>
      </w:pPr>
      <w:r w:rsidRPr="72B4F348" w:rsidR="775F5430">
        <w:rPr>
          <w:rStyle w:val="Heading3Char"/>
          <w:color w:val="auto"/>
        </w:rPr>
        <w:t>Add more if applicable.</w:t>
      </w:r>
    </w:p>
    <w:p w:rsidR="00770D13" w:rsidP="72B4F348" w:rsidRDefault="009E4080" w14:paraId="6D56C43C" w14:textId="067D1978">
      <w:pPr>
        <w:pStyle w:val="Heading2"/>
        <w:rPr>
          <w:b w:val="0"/>
          <w:bCs w:val="0"/>
          <w:sz w:val="20"/>
          <w:szCs w:val="20"/>
        </w:rPr>
      </w:pPr>
      <w:r w:rsidR="2EAB409B">
        <w:rPr/>
        <w:t>8. Sustainability</w:t>
      </w:r>
      <w:r w:rsidR="1A843D96">
        <w:rPr/>
        <w:t xml:space="preserve"> </w:t>
      </w:r>
      <w:r w:rsidR="017D1920">
        <w:rPr/>
        <w:t>Maximum 250 words</w:t>
      </w:r>
    </w:p>
    <w:p w:rsidR="00770D13" w:rsidP="72B4F348" w:rsidRDefault="009E4080" w14:paraId="34B31E25" w14:textId="77777777">
      <w:pPr>
        <w:rPr>
          <w:rStyle w:val="Heading3Char"/>
          <w:color w:val="auto"/>
        </w:rPr>
      </w:pPr>
      <w:r w:rsidRPr="72B4F348" w:rsidR="009E4080">
        <w:rPr>
          <w:rStyle w:val="Heading3Char"/>
          <w:color w:val="auto"/>
        </w:rPr>
        <w:t>Explain how cohesion activities will continue beyond the funding period:</w:t>
      </w:r>
    </w:p>
    <w:p w:rsidR="00770D13" w:rsidRDefault="009E4080" w14:paraId="56983E18" w14:textId="77777777">
      <w:pPr>
        <w:pStyle w:val="Heading1"/>
      </w:pPr>
      <w:r w:rsidRPr="72B4F348" w:rsidR="009E4080">
        <w:rPr>
          <w:rStyle w:val="Heading2Char"/>
        </w:rPr>
        <w:t>9. Project Budget</w:t>
      </w:r>
    </w:p>
    <w:p w:rsidR="00770D13" w:rsidP="72B4F348" w:rsidRDefault="009E4080" w14:paraId="2992F197" w14:textId="44D148C3">
      <w:pPr>
        <w:pStyle w:val="Heading3"/>
        <w:rPr>
          <w:color w:val="auto"/>
        </w:rPr>
      </w:pPr>
      <w:r w:rsidRPr="72B4F348" w:rsidR="2EAB409B">
        <w:rPr>
          <w:color w:val="auto"/>
        </w:rPr>
        <w:t>Provide a breakdown of costs.</w:t>
      </w:r>
      <w:r>
        <w:br/>
      </w:r>
      <w:r w:rsidRPr="72B4F348" w:rsidR="2EAB409B">
        <w:rPr>
          <w:color w:val="auto"/>
        </w:rPr>
        <w:t>Budget Category – Description – Amount (£)</w:t>
      </w:r>
      <w:r>
        <w:br/>
      </w:r>
      <w:r w:rsidRPr="72B4F348" w:rsidR="2EAB409B">
        <w:rPr>
          <w:color w:val="auto"/>
        </w:rPr>
        <w:t>Staffing / Facilitation – –</w:t>
      </w:r>
      <w:r>
        <w:br/>
      </w:r>
      <w:r w:rsidRPr="72B4F348" w:rsidR="2EAB409B">
        <w:rPr>
          <w:color w:val="auto"/>
        </w:rPr>
        <w:t>Venue Hire – –</w:t>
      </w:r>
      <w:r>
        <w:br/>
      </w:r>
      <w:r w:rsidRPr="72B4F348" w:rsidR="2EAB409B">
        <w:rPr>
          <w:color w:val="auto"/>
        </w:rPr>
        <w:t>Materials &amp; Resources – –</w:t>
      </w:r>
      <w:r>
        <w:br/>
      </w:r>
      <w:r w:rsidRPr="72B4F348" w:rsidR="2EAB409B">
        <w:rPr>
          <w:color w:val="auto"/>
        </w:rPr>
        <w:t>Transport</w:t>
      </w:r>
      <w:r w:rsidRPr="72B4F348" w:rsidR="63901F81">
        <w:rPr>
          <w:color w:val="auto"/>
        </w:rPr>
        <w:t>/travel</w:t>
      </w:r>
      <w:r w:rsidRPr="72B4F348" w:rsidR="2EAB409B">
        <w:rPr>
          <w:color w:val="auto"/>
        </w:rPr>
        <w:t xml:space="preserve"> Costs – –</w:t>
      </w:r>
      <w:r>
        <w:br/>
      </w:r>
      <w:r w:rsidRPr="72B4F348" w:rsidR="2EAB409B">
        <w:rPr>
          <w:color w:val="auto"/>
        </w:rPr>
        <w:t>Refreshments – –</w:t>
      </w:r>
      <w:r>
        <w:br/>
      </w:r>
      <w:r w:rsidRPr="72B4F348" w:rsidR="2EAB409B">
        <w:rPr>
          <w:color w:val="auto"/>
        </w:rPr>
        <w:t>Volunteer Costs – –</w:t>
      </w:r>
      <w:r>
        <w:br/>
      </w:r>
      <w:r w:rsidRPr="72B4F348" w:rsidR="2EAB409B">
        <w:rPr>
          <w:color w:val="auto"/>
        </w:rPr>
        <w:t>Administration – –</w:t>
      </w:r>
      <w:r>
        <w:br/>
      </w:r>
      <w:r w:rsidRPr="72B4F348" w:rsidR="2EAB409B">
        <w:rPr>
          <w:color w:val="auto"/>
        </w:rPr>
        <w:t>Other – –</w:t>
      </w:r>
      <w:r>
        <w:br/>
      </w:r>
      <w:r w:rsidRPr="72B4F348" w:rsidR="2EAB409B">
        <w:rPr>
          <w:color w:val="auto"/>
        </w:rPr>
        <w:t>Total Amount Requested:</w:t>
      </w:r>
    </w:p>
    <w:p w:rsidR="00770D13" w:rsidP="5FDE9BB7" w:rsidRDefault="009E4080" w14:paraId="054B03A7" w14:textId="132CCE4D">
      <w:pPr>
        <w:pStyle w:val="Heading1"/>
        <w:rPr>
          <w:b w:val="0"/>
          <w:bCs w:val="0"/>
          <w:sz w:val="20"/>
          <w:szCs w:val="20"/>
        </w:rPr>
      </w:pPr>
      <w:r w:rsidRPr="72B4F348" w:rsidR="2EAB409B">
        <w:rPr>
          <w:rStyle w:val="Heading2Char"/>
        </w:rPr>
        <w:t>10. Monitoring &amp; Reporting</w:t>
      </w:r>
      <w:r w:rsidRPr="72B4F348" w:rsidR="337FA85B">
        <w:rPr>
          <w:rStyle w:val="Heading2Char"/>
        </w:rPr>
        <w:t xml:space="preserve"> </w:t>
      </w:r>
      <w:r w:rsidRPr="72B4F348" w:rsidR="643E749F">
        <w:rPr>
          <w:rStyle w:val="Heading2Char"/>
        </w:rPr>
        <w:t>Maximum 200 words</w:t>
      </w:r>
    </w:p>
    <w:p w:rsidR="00770D13" w:rsidP="72B4F348" w:rsidRDefault="009E4080" w14:paraId="29D7D052" w14:textId="77777777">
      <w:pPr>
        <w:pStyle w:val="Heading3"/>
        <w:rPr>
          <w:color w:val="auto"/>
        </w:rPr>
      </w:pPr>
      <w:r w:rsidRPr="72B4F348" w:rsidR="2EAB409B">
        <w:rPr>
          <w:color w:val="auto"/>
        </w:rPr>
        <w:t xml:space="preserve">Explain how you will track attendance, gather feedback, </w:t>
      </w:r>
      <w:r w:rsidRPr="72B4F348" w:rsidR="2EAB409B">
        <w:rPr>
          <w:color w:val="auto"/>
        </w:rPr>
        <w:t>retain</w:t>
      </w:r>
      <w:r w:rsidRPr="72B4F348" w:rsidR="2EAB409B">
        <w:rPr>
          <w:color w:val="auto"/>
        </w:rPr>
        <w:t xml:space="preserve"> receipts, allow observation of at least one session, and complete the end‑of‑award report by 31 March </w:t>
      </w:r>
      <w:bookmarkStart w:name="_Int_RabxjBhI" w:id="1425063087"/>
      <w:r w:rsidRPr="72B4F348" w:rsidR="2EAB409B">
        <w:rPr>
          <w:color w:val="auto"/>
        </w:rPr>
        <w:t>2027</w:t>
      </w:r>
      <w:bookmarkEnd w:id="1425063087"/>
      <w:r w:rsidRPr="72B4F348" w:rsidR="2EAB409B">
        <w:rPr>
          <w:color w:val="auto"/>
        </w:rPr>
        <w:t>.</w:t>
      </w:r>
    </w:p>
    <w:p w:rsidR="00770D13" w:rsidRDefault="009E4080" w14:paraId="575FAB89" w14:textId="77777777">
      <w:pPr>
        <w:pStyle w:val="Heading1"/>
      </w:pPr>
      <w:r w:rsidRPr="72B4F348" w:rsidR="009E4080">
        <w:rPr>
          <w:rStyle w:val="Heading2Char"/>
        </w:rPr>
        <w:t>11. Supporting Documents Checklist</w:t>
      </w:r>
    </w:p>
    <w:p w:rsidR="00770D13" w:rsidP="72B4F348" w:rsidRDefault="009E4080" w14:paraId="0C448721" w14:textId="55EE7A73">
      <w:pPr>
        <w:pStyle w:val="Heading3"/>
        <w:rPr>
          <w:color w:val="auto"/>
        </w:rPr>
      </w:pPr>
      <w:r w:rsidRPr="72B4F348" w:rsidR="009E4080">
        <w:rPr>
          <w:color w:val="auto"/>
        </w:rPr>
        <w:t>Constitution / governing document</w:t>
      </w:r>
      <w:r>
        <w:br/>
      </w:r>
      <w:r w:rsidRPr="72B4F348" w:rsidR="009E4080">
        <w:rPr>
          <w:color w:val="auto"/>
        </w:rPr>
        <w:t xml:space="preserve">Annual </w:t>
      </w:r>
      <w:r w:rsidRPr="72B4F348" w:rsidR="000029EB">
        <w:rPr>
          <w:color w:val="auto"/>
        </w:rPr>
        <w:t xml:space="preserve">audited </w:t>
      </w:r>
      <w:r w:rsidRPr="72B4F348" w:rsidR="009E4080">
        <w:rPr>
          <w:color w:val="auto"/>
        </w:rPr>
        <w:t xml:space="preserve">accounts </w:t>
      </w:r>
      <w:r>
        <w:br/>
      </w:r>
      <w:r w:rsidRPr="72B4F348" w:rsidR="009E4080">
        <w:rPr>
          <w:color w:val="auto"/>
        </w:rPr>
        <w:t>Bank details /</w:t>
      </w:r>
      <w:r w:rsidRPr="72B4F348" w:rsidR="000029EB">
        <w:rPr>
          <w:color w:val="auto"/>
        </w:rPr>
        <w:t xml:space="preserve"> 3 months of</w:t>
      </w:r>
      <w:r w:rsidRPr="72B4F348" w:rsidR="009E4080">
        <w:rPr>
          <w:color w:val="auto"/>
        </w:rPr>
        <w:t xml:space="preserve"> statement</w:t>
      </w:r>
      <w:r w:rsidRPr="72B4F348" w:rsidR="000029EB">
        <w:rPr>
          <w:color w:val="auto"/>
        </w:rPr>
        <w:t>s</w:t>
      </w:r>
      <w:r>
        <w:br/>
      </w:r>
      <w:r w:rsidRPr="72B4F348" w:rsidR="009E4080">
        <w:rPr>
          <w:color w:val="auto"/>
        </w:rPr>
        <w:t>Safeguarding policies (if applicable)</w:t>
      </w:r>
      <w:r>
        <w:br/>
      </w:r>
      <w:r w:rsidRPr="72B4F348" w:rsidR="009E4080">
        <w:rPr>
          <w:color w:val="auto"/>
        </w:rPr>
        <w:t xml:space="preserve">Any </w:t>
      </w:r>
      <w:r w:rsidRPr="72B4F348" w:rsidR="009E4080">
        <w:rPr>
          <w:color w:val="auto"/>
        </w:rPr>
        <w:t>additional</w:t>
      </w:r>
      <w:r w:rsidRPr="72B4F348" w:rsidR="009E4080">
        <w:rPr>
          <w:color w:val="auto"/>
        </w:rPr>
        <w:t xml:space="preserve"> documents</w:t>
      </w:r>
    </w:p>
    <w:p w:rsidR="00770D13" w:rsidRDefault="009E4080" w14:paraId="3C00C718" w14:textId="77777777">
      <w:pPr>
        <w:pStyle w:val="Heading1"/>
      </w:pPr>
      <w:r w:rsidRPr="72B4F348" w:rsidR="009E4080">
        <w:rPr>
          <w:rStyle w:val="Heading2Char"/>
        </w:rPr>
        <w:t>12. Declaration</w:t>
      </w:r>
    </w:p>
    <w:p w:rsidR="00770D13" w:rsidP="72B4F348" w:rsidRDefault="009E4080" w14:paraId="04E2AFDA" w14:textId="65739728">
      <w:pPr>
        <w:pStyle w:val="Heading3"/>
        <w:rPr>
          <w:color w:val="auto"/>
        </w:rPr>
      </w:pPr>
      <w:r w:rsidRPr="72B4F348" w:rsidR="2EAB409B">
        <w:rPr>
          <w:color w:val="auto"/>
        </w:rPr>
        <w:t xml:space="preserve">I </w:t>
      </w:r>
      <w:r w:rsidRPr="72B4F348" w:rsidR="222C8C34">
        <w:rPr>
          <w:color w:val="auto"/>
        </w:rPr>
        <w:t>confirm that</w:t>
      </w:r>
      <w:r w:rsidRPr="72B4F348" w:rsidR="2EAB409B">
        <w:rPr>
          <w:color w:val="auto"/>
        </w:rPr>
        <w:t xml:space="preserve"> the information provided is </w:t>
      </w:r>
      <w:r w:rsidRPr="72B4F348" w:rsidR="2EAB409B">
        <w:rPr>
          <w:color w:val="auto"/>
        </w:rPr>
        <w:t>accurate</w:t>
      </w:r>
      <w:r w:rsidRPr="72B4F348" w:rsidR="2EAB409B">
        <w:rPr>
          <w:color w:val="auto"/>
        </w:rPr>
        <w:t>, no funds will be spent before approval, and the organisation meets eligibility criteria.</w:t>
      </w:r>
      <w:r>
        <w:br/>
      </w:r>
      <w:r w:rsidRPr="72B4F348" w:rsidR="2EAB409B">
        <w:rPr>
          <w:color w:val="auto"/>
        </w:rPr>
        <w:t>Name:</w:t>
      </w:r>
      <w:r>
        <w:br/>
      </w:r>
      <w:r w:rsidRPr="72B4F348" w:rsidR="2EAB409B">
        <w:rPr>
          <w:color w:val="auto"/>
        </w:rPr>
        <w:t>Position:</w:t>
      </w:r>
      <w:r>
        <w:br/>
      </w:r>
      <w:r w:rsidRPr="72B4F348" w:rsidR="2EAB409B">
        <w:rPr>
          <w:color w:val="auto"/>
        </w:rPr>
        <w:t>Signature:</w:t>
      </w:r>
      <w:r>
        <w:br/>
      </w:r>
      <w:r w:rsidRPr="72B4F348" w:rsidR="2EAB409B">
        <w:rPr>
          <w:color w:val="auto"/>
        </w:rPr>
        <w:t>Date:</w:t>
      </w:r>
    </w:p>
    <w:sectPr w:rsidR="00770D13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7e1ec4a44c574e3a"/>
      <w:footerReference w:type="default" r:id="Rd16d0902354644a0"/>
      <w:headerReference w:type="even" r:id="Rff1c44f6c1b348eb"/>
      <w:footerReference w:type="even" r:id="Rcf95aa21bd4840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97317A4" w:rsidTr="797317A4" w14:paraId="5CC2141D">
      <w:trPr>
        <w:trHeight w:val="300"/>
      </w:trPr>
      <w:tc>
        <w:tcPr>
          <w:tcW w:w="2880" w:type="dxa"/>
          <w:tcMar/>
        </w:tcPr>
        <w:p w:rsidR="797317A4" w:rsidP="797317A4" w:rsidRDefault="797317A4" w14:paraId="687665D5" w14:textId="0A813D03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797317A4" w:rsidP="797317A4" w:rsidRDefault="797317A4" w14:paraId="3D08CA93" w14:textId="0C485A37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797317A4" w:rsidP="797317A4" w:rsidRDefault="797317A4" w14:paraId="5CEF87CA" w14:textId="70FAB973">
          <w:pPr>
            <w:pStyle w:val="Header"/>
            <w:bidi w:val="0"/>
            <w:ind w:right="-115"/>
            <w:jc w:val="right"/>
          </w:pPr>
        </w:p>
      </w:tc>
    </w:tr>
  </w:tbl>
  <w:p w:rsidR="797317A4" w:rsidP="797317A4" w:rsidRDefault="797317A4" w14:paraId="7F52AAFE" w14:textId="689F1A4E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EF29942" w:rsidTr="5EF29942" w14:paraId="72A5E0CD">
      <w:trPr>
        <w:trHeight w:val="300"/>
      </w:trPr>
      <w:tc>
        <w:tcPr>
          <w:tcW w:w="2880" w:type="dxa"/>
          <w:tcMar/>
        </w:tcPr>
        <w:p w:rsidR="5EF29942" w:rsidP="5EF29942" w:rsidRDefault="5EF29942" w14:paraId="6625EA1E" w14:textId="55850FC4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5EF29942" w:rsidP="5EF29942" w:rsidRDefault="5EF29942" w14:paraId="5582CF29" w14:textId="3D055169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5EF29942" w:rsidP="5EF29942" w:rsidRDefault="5EF29942" w14:paraId="7545AAB1" w14:textId="19DE7DF9">
          <w:pPr>
            <w:pStyle w:val="Header"/>
            <w:bidi w:val="0"/>
            <w:ind w:right="-115"/>
            <w:jc w:val="right"/>
          </w:pPr>
        </w:p>
      </w:tc>
    </w:tr>
  </w:tbl>
  <w:p w:rsidR="5EF29942" w:rsidP="5EF29942" w:rsidRDefault="5EF29942" w14:paraId="65912F2C" w14:textId="7B53E301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345"/>
      <w:gridCol w:w="5415"/>
    </w:tblGrid>
    <w:tr w:rsidR="797317A4" w:rsidTr="797317A4" w14:paraId="08405D51">
      <w:trPr>
        <w:trHeight w:val="300"/>
      </w:trPr>
      <w:tc>
        <w:tcPr>
          <w:tcW w:w="2880" w:type="dxa"/>
          <w:tcMar/>
        </w:tcPr>
        <w:p w:rsidR="797317A4" w:rsidP="797317A4" w:rsidRDefault="797317A4" w14:paraId="61C6AC24" w14:textId="09BBE63A">
          <w:pPr>
            <w:pStyle w:val="Header"/>
            <w:bidi w:val="0"/>
            <w:ind w:left="-115"/>
            <w:jc w:val="left"/>
          </w:pPr>
          <w:r w:rsidR="797317A4">
            <w:drawing>
              <wp:inline wp14:editId="65F8AFF2" wp14:anchorId="4F8C30FF">
                <wp:extent cx="1695450" cy="571500"/>
                <wp:effectExtent l="0" t="0" r="0" b="0"/>
                <wp:docPr id="52444294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24442947" name="Picture 52444294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81148621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695450" cy="5715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  <w:tcMar/>
        </w:tcPr>
        <w:p w:rsidR="797317A4" w:rsidP="797317A4" w:rsidRDefault="797317A4" w14:paraId="1A4DEB75" w14:textId="142E5A7A">
          <w:pPr>
            <w:pStyle w:val="Header"/>
            <w:bidi w:val="0"/>
            <w:jc w:val="center"/>
          </w:pPr>
        </w:p>
      </w:tc>
      <w:tc>
        <w:tcPr>
          <w:tcW w:w="5415" w:type="dxa"/>
          <w:tcMar/>
        </w:tcPr>
        <w:p w:rsidR="797317A4" w:rsidP="797317A4" w:rsidRDefault="797317A4" w14:paraId="19F75A94" w14:textId="5BDCFD8E">
          <w:pPr>
            <w:pStyle w:val="Header"/>
            <w:bidi w:val="0"/>
            <w:ind w:right="-115"/>
            <w:jc w:val="right"/>
          </w:pPr>
          <w:r w:rsidR="797317A4">
            <w:drawing>
              <wp:inline wp14:editId="3F00A04B" wp14:anchorId="4C075106">
                <wp:extent cx="3305175" cy="438150"/>
                <wp:effectExtent l="0" t="0" r="0" b="0"/>
                <wp:docPr id="201085596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10855969" name="Picture 201085596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9132719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3305175" cy="4381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97317A4" w:rsidP="797317A4" w:rsidRDefault="797317A4" w14:paraId="7571EA73" w14:textId="167A2B0A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EF29942" w:rsidTr="5EF29942" w14:paraId="1FF9DDA6">
      <w:trPr>
        <w:trHeight w:val="300"/>
      </w:trPr>
      <w:tc>
        <w:tcPr>
          <w:tcW w:w="2880" w:type="dxa"/>
          <w:tcMar/>
        </w:tcPr>
        <w:p w:rsidR="5EF29942" w:rsidP="5EF29942" w:rsidRDefault="5EF29942" w14:paraId="31AF8977" w14:textId="4DDDA288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5EF29942" w:rsidP="5EF29942" w:rsidRDefault="5EF29942" w14:paraId="1AD7CB97" w14:textId="54FBFA2C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5EF29942" w:rsidP="5EF29942" w:rsidRDefault="5EF29942" w14:paraId="4D487C24" w14:textId="1E7EA0B9">
          <w:pPr>
            <w:pStyle w:val="Header"/>
            <w:bidi w:val="0"/>
            <w:ind w:right="-115"/>
            <w:jc w:val="right"/>
          </w:pPr>
        </w:p>
      </w:tc>
    </w:tr>
  </w:tbl>
  <w:p w:rsidR="5EF29942" w:rsidP="5EF29942" w:rsidRDefault="5EF29942" w14:paraId="7CF73E61" w14:textId="264700EB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RabxjBhI" int2:invalidationBookmarkName="" int2:hashCode="ZODP3LnLmpTau+" int2:id="eeedY70T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580629405">
    <w:abstractNumId w:val="8"/>
  </w:num>
  <w:num w:numId="2" w16cid:durableId="1147209078">
    <w:abstractNumId w:val="6"/>
  </w:num>
  <w:num w:numId="3" w16cid:durableId="1544054020">
    <w:abstractNumId w:val="5"/>
  </w:num>
  <w:num w:numId="4" w16cid:durableId="61635070">
    <w:abstractNumId w:val="4"/>
  </w:num>
  <w:num w:numId="5" w16cid:durableId="717628209">
    <w:abstractNumId w:val="7"/>
  </w:num>
  <w:num w:numId="6" w16cid:durableId="666135678">
    <w:abstractNumId w:val="3"/>
  </w:num>
  <w:num w:numId="7" w16cid:durableId="1308516710">
    <w:abstractNumId w:val="2"/>
  </w:num>
  <w:num w:numId="8" w16cid:durableId="1568832605">
    <w:abstractNumId w:val="1"/>
  </w:num>
  <w:num w:numId="9" w16cid:durableId="187970566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evenAndOddHeaders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9EB"/>
    <w:rsid w:val="00034616"/>
    <w:rsid w:val="0006063C"/>
    <w:rsid w:val="0015074B"/>
    <w:rsid w:val="0029639D"/>
    <w:rsid w:val="00326F90"/>
    <w:rsid w:val="003B01D4"/>
    <w:rsid w:val="00770D13"/>
    <w:rsid w:val="007A1609"/>
    <w:rsid w:val="007A2A64"/>
    <w:rsid w:val="008F31CA"/>
    <w:rsid w:val="009E4080"/>
    <w:rsid w:val="00AA1D8D"/>
    <w:rsid w:val="00B47730"/>
    <w:rsid w:val="00C10602"/>
    <w:rsid w:val="00CB0664"/>
    <w:rsid w:val="00FC693F"/>
    <w:rsid w:val="017D1920"/>
    <w:rsid w:val="02E3F525"/>
    <w:rsid w:val="02EE23BE"/>
    <w:rsid w:val="075989D0"/>
    <w:rsid w:val="07C978F8"/>
    <w:rsid w:val="0F1EBDEC"/>
    <w:rsid w:val="18A09427"/>
    <w:rsid w:val="1A843D96"/>
    <w:rsid w:val="1F21FFE8"/>
    <w:rsid w:val="21842FDD"/>
    <w:rsid w:val="222C8C34"/>
    <w:rsid w:val="223C7829"/>
    <w:rsid w:val="23C760AF"/>
    <w:rsid w:val="28FDC0DF"/>
    <w:rsid w:val="2CEF0EA4"/>
    <w:rsid w:val="2EAB409B"/>
    <w:rsid w:val="337FA85B"/>
    <w:rsid w:val="3449E5A9"/>
    <w:rsid w:val="3818BEB2"/>
    <w:rsid w:val="39B3784D"/>
    <w:rsid w:val="48324FAD"/>
    <w:rsid w:val="49C52689"/>
    <w:rsid w:val="50FB4308"/>
    <w:rsid w:val="5389BE3D"/>
    <w:rsid w:val="5A4F07D0"/>
    <w:rsid w:val="5EF29942"/>
    <w:rsid w:val="5FDE9BB7"/>
    <w:rsid w:val="604DA561"/>
    <w:rsid w:val="63901F81"/>
    <w:rsid w:val="64112591"/>
    <w:rsid w:val="643E749F"/>
    <w:rsid w:val="6811A8D2"/>
    <w:rsid w:val="688CA973"/>
    <w:rsid w:val="698F30AE"/>
    <w:rsid w:val="6BFB96CC"/>
    <w:rsid w:val="72B4F348"/>
    <w:rsid w:val="731BA947"/>
    <w:rsid w:val="775F5430"/>
    <w:rsid w:val="797317A4"/>
    <w:rsid w:val="7F40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1BA4FD"/>
  <w14:defaultImageDpi w14:val="300"/>
  <w15:docId w15:val="{9D6E4016-2664-4950-87D1-FCC88EB018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3fa3ff22792440e6" /><Relationship Type="http://schemas.openxmlformats.org/officeDocument/2006/relationships/header" Target="header.xml" Id="R7e1ec4a44c574e3a" /><Relationship Type="http://schemas.openxmlformats.org/officeDocument/2006/relationships/footer" Target="footer.xml" Id="Rd16d0902354644a0" /><Relationship Type="http://schemas.openxmlformats.org/officeDocument/2006/relationships/header" Target="header2.xml" Id="Rff1c44f6c1b348eb" /><Relationship Type="http://schemas.openxmlformats.org/officeDocument/2006/relationships/footer" Target="footer2.xml" Id="Rcf95aa21bd48403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811486216" /><Relationship Type="http://schemas.openxmlformats.org/officeDocument/2006/relationships/image" Target="/media/image2.png" Id="rId7913271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85130A04BCD45BE22B5D6CA672B10" ma:contentTypeVersion="10" ma:contentTypeDescription="Create a new document." ma:contentTypeScope="" ma:versionID="06c4b3f769f54014c9581aade197ad8f">
  <xsd:schema xmlns:xsd="http://www.w3.org/2001/XMLSchema" xmlns:xs="http://www.w3.org/2001/XMLSchema" xmlns:p="http://schemas.microsoft.com/office/2006/metadata/properties" xmlns:ns2="bfa61f5f-0b5a-4e45-971f-d2afa84408f7" targetNamespace="http://schemas.microsoft.com/office/2006/metadata/properties" ma:root="true" ma:fieldsID="e5bfb8378521d1330ff3531d08f843ed" ns2:_="">
    <xsd:import namespace="bfa61f5f-0b5a-4e45-971f-d2afa8440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1f5f-0b5a-4e45-971f-d2afa8440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61f5f-0b5a-4e45-971f-d2afa84408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532E73-1635-4FCB-B13F-44EB3584F11D}"/>
</file>

<file path=customXml/itemProps3.xml><?xml version="1.0" encoding="utf-8"?>
<ds:datastoreItem xmlns:ds="http://schemas.openxmlformats.org/officeDocument/2006/customXml" ds:itemID="{5D5481E8-8C24-4422-BE88-194543D5FD03}"/>
</file>

<file path=customXml/itemProps4.xml><?xml version="1.0" encoding="utf-8"?>
<ds:datastoreItem xmlns:ds="http://schemas.openxmlformats.org/officeDocument/2006/customXml" ds:itemID="{20F73C60-3CAF-4682-94E9-105A5657C0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Kenina Williamson</lastModifiedBy>
  <revision>8</revision>
  <dcterms:created xsi:type="dcterms:W3CDTF">2026-02-04T10:58:00.0000000Z</dcterms:created>
  <dcterms:modified xsi:type="dcterms:W3CDTF">2026-03-04T13:07:06.9811251Z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0x0101005A585130A04BCD45BE22B5D6CA672B10</vt:lpwstr>
  </property>
  <property fmtid="{D5CDD505-2E9C-101B-9397-08002B2CF9AE}" pid="3" name="MediaServiceImageTags">
    <vt:lpwstr/>
  </property>
</Properties>
</file>